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3022" w14:textId="77777777" w:rsidR="00D83E82" w:rsidRDefault="00FE3DDB" w:rsidP="00D83E82">
      <w:pPr>
        <w:pStyle w:val="KeinLeerraum"/>
        <w:rPr>
          <w:rFonts w:ascii="Verdana" w:hAnsi="Verdana"/>
          <w:color w:val="D9D9D9" w:themeColor="background1" w:themeShade="D9"/>
          <w:sz w:val="72"/>
          <w:szCs w:val="72"/>
        </w:rPr>
      </w:pPr>
      <w:hyperlink r:id="rId7" w:history="1">
        <w:r w:rsidR="00D83E82" w:rsidRPr="00D83E82">
          <w:rPr>
            <w:rStyle w:val="Hyperlink"/>
            <w:rFonts w:ascii="Verdana" w:hAnsi="Verdana"/>
            <w:color w:val="D9D9D9" w:themeColor="background1" w:themeShade="D9"/>
            <w:sz w:val="72"/>
            <w:szCs w:val="72"/>
          </w:rPr>
          <w:t>www.abenteuergelaende.de</w:t>
        </w:r>
      </w:hyperlink>
    </w:p>
    <w:p w14:paraId="2ED13982" w14:textId="2EF3857C" w:rsidR="00244945" w:rsidRPr="00384C7A" w:rsidRDefault="00244945" w:rsidP="00D83E82">
      <w:pPr>
        <w:pStyle w:val="KeinLeerraum"/>
        <w:rPr>
          <w:sz w:val="16"/>
          <w:szCs w:val="16"/>
        </w:rPr>
      </w:pPr>
      <w:r w:rsidRPr="00384C7A">
        <w:rPr>
          <w:sz w:val="16"/>
          <w:szCs w:val="16"/>
        </w:rPr>
        <w:t>BDP – Abenteuergelände Bockenheim e.V. – Postfach 93 01 70 – 60456 Frankfurt am Main</w:t>
      </w:r>
    </w:p>
    <w:p w14:paraId="79FC09C0" w14:textId="04D10851" w:rsidR="004327F9" w:rsidRPr="00D43026" w:rsidRDefault="00D43026" w:rsidP="001A39DA">
      <w:pPr>
        <w:jc w:val="both"/>
        <w:rPr>
          <w:rStyle w:val="lrzxr"/>
          <w:rFonts w:ascii="Verdana" w:hAnsi="Verdan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AAA5482" wp14:editId="00001239">
                <wp:simplePos x="0" y="0"/>
                <wp:positionH relativeFrom="column">
                  <wp:posOffset>-45720</wp:posOffset>
                </wp:positionH>
                <wp:positionV relativeFrom="paragraph">
                  <wp:posOffset>732790</wp:posOffset>
                </wp:positionV>
                <wp:extent cx="4677410" cy="868680"/>
                <wp:effectExtent l="0" t="0" r="27940" b="266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741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69C25" w14:textId="5D8CFCF4" w:rsidR="00D43026" w:rsidRDefault="00D43026">
                            <w:r w:rsidRPr="00FC10F9">
                              <w:rPr>
                                <w:rStyle w:val="lrzxr"/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Vereinbarung mit den Erziehungsberechtigten zum Besuch des Abenteuergeländes Bockenheim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A548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3.6pt;margin-top:57.7pt;width:368.3pt;height:68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" strokecolor="white [3212]">
                <v:textbox>
                  <w:txbxContent>
                    <w:p w14:paraId="1DA69C25" w14:textId="5D8CFCF4" w:rsidR="00D43026" w:rsidRDefault="00D43026">
                      <w:r w:rsidRPr="00FC10F9">
                        <w:rPr>
                          <w:rStyle w:val="lrzxr"/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Vereinbarung mit den Erziehungsberechtigten zum Besuch des Abenteuergeländes Bockenheim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4945">
        <w:rPr>
          <w:noProof/>
        </w:rPr>
        <w:t xml:space="preserve">                                                                                                                                    </w:t>
      </w:r>
      <w:r w:rsidR="00244945">
        <w:rPr>
          <w:rFonts w:ascii="Verdana" w:hAnsi="Verdana"/>
          <w:noProof/>
          <w:sz w:val="16"/>
          <w:szCs w:val="16"/>
        </w:rPr>
        <w:t xml:space="preserve">                         </w:t>
      </w:r>
      <w:r w:rsidR="00244945">
        <w:rPr>
          <w:rFonts w:ascii="Verdana" w:hAnsi="Verdana"/>
          <w:noProof/>
          <w:sz w:val="16"/>
          <w:szCs w:val="16"/>
        </w:rPr>
        <w:drawing>
          <wp:inline distT="0" distB="0" distL="0" distR="0" wp14:anchorId="521EAA0B" wp14:editId="7D6E4D5F">
            <wp:extent cx="1524000" cy="1481328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che20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81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4945">
        <w:rPr>
          <w:rFonts w:ascii="Verdana" w:hAnsi="Verdana"/>
          <w:noProof/>
          <w:sz w:val="16"/>
          <w:szCs w:val="16"/>
        </w:rPr>
        <w:t xml:space="preserve">           </w:t>
      </w:r>
    </w:p>
    <w:p w14:paraId="550F0914" w14:textId="77777777" w:rsidR="004327F9" w:rsidRDefault="004327F9" w:rsidP="001A39DA">
      <w:pPr>
        <w:jc w:val="both"/>
        <w:rPr>
          <w:rStyle w:val="lrzxr"/>
          <w:rFonts w:ascii="Verdana" w:hAnsi="Verdana"/>
          <w:sz w:val="24"/>
          <w:szCs w:val="24"/>
        </w:rPr>
      </w:pPr>
    </w:p>
    <w:p w14:paraId="0EC3C707" w14:textId="5CD381BA" w:rsidR="004327F9" w:rsidRDefault="00FC10F9" w:rsidP="001A39DA">
      <w:pPr>
        <w:jc w:val="both"/>
        <w:rPr>
          <w:rStyle w:val="lrzxr"/>
          <w:rFonts w:ascii="Verdana" w:hAnsi="Verdana"/>
          <w:sz w:val="24"/>
          <w:szCs w:val="24"/>
        </w:rPr>
      </w:pPr>
      <w:r>
        <w:rPr>
          <w:rStyle w:val="lrzxr"/>
          <w:rFonts w:ascii="Verdana" w:hAnsi="Verdana"/>
          <w:sz w:val="24"/>
          <w:szCs w:val="24"/>
        </w:rPr>
        <w:t>Liebe Eltern und Erziehungsberechtigte,</w:t>
      </w:r>
    </w:p>
    <w:p w14:paraId="3924AC37" w14:textId="77777777" w:rsidR="007670BD" w:rsidRDefault="007670BD" w:rsidP="001A39DA">
      <w:pPr>
        <w:jc w:val="both"/>
        <w:rPr>
          <w:rStyle w:val="lrzxr"/>
          <w:rFonts w:ascii="Verdana" w:hAnsi="Verdana"/>
          <w:sz w:val="24"/>
          <w:szCs w:val="24"/>
        </w:rPr>
      </w:pPr>
    </w:p>
    <w:p w14:paraId="53DD2ABC" w14:textId="0CE0D922" w:rsidR="00FC10F9" w:rsidRDefault="00FC10F9" w:rsidP="001A39DA">
      <w:pPr>
        <w:jc w:val="both"/>
        <w:rPr>
          <w:rStyle w:val="lrzxr"/>
          <w:rFonts w:ascii="Verdana" w:hAnsi="Verdana"/>
          <w:sz w:val="24"/>
          <w:szCs w:val="24"/>
        </w:rPr>
      </w:pPr>
      <w:r>
        <w:rPr>
          <w:rStyle w:val="lrzxr"/>
          <w:rFonts w:ascii="Verdana" w:hAnsi="Verdana"/>
          <w:sz w:val="24"/>
          <w:szCs w:val="24"/>
        </w:rPr>
        <w:t>aufgrund der Corona-Pandemie gelten auf dem Abenteuergelände Bockenheim bis auf Weiteres folgende Hygieneregeln:</w:t>
      </w:r>
    </w:p>
    <w:p w14:paraId="28F6A314" w14:textId="18DAF2CF" w:rsidR="00FC10F9" w:rsidRDefault="00FC10F9" w:rsidP="001A39DA">
      <w:pPr>
        <w:jc w:val="both"/>
        <w:rPr>
          <w:rStyle w:val="lrzxr"/>
          <w:rFonts w:ascii="Verdana" w:hAnsi="Verdana"/>
          <w:sz w:val="24"/>
          <w:szCs w:val="24"/>
        </w:rPr>
      </w:pPr>
    </w:p>
    <w:p w14:paraId="22A1C00D" w14:textId="3E9FD13B" w:rsidR="00FC10F9" w:rsidRPr="00FC10F9" w:rsidRDefault="00FC10F9" w:rsidP="00FC10F9">
      <w:pPr>
        <w:pStyle w:val="Listenabsatz"/>
        <w:numPr>
          <w:ilvl w:val="0"/>
          <w:numId w:val="1"/>
        </w:numPr>
        <w:jc w:val="both"/>
        <w:rPr>
          <w:rStyle w:val="lrzxr"/>
        </w:rPr>
      </w:pPr>
      <w:r w:rsidRPr="00FC10F9">
        <w:rPr>
          <w:rStyle w:val="lrzxr"/>
          <w:rFonts w:ascii="Verdana" w:hAnsi="Verdana"/>
          <w:b/>
          <w:bCs/>
          <w:sz w:val="24"/>
          <w:szCs w:val="24"/>
        </w:rPr>
        <w:t xml:space="preserve">Einlass nur mit </w:t>
      </w:r>
      <w:r w:rsidR="00507AD0">
        <w:rPr>
          <w:rStyle w:val="lrzxr"/>
          <w:rFonts w:ascii="Verdana" w:hAnsi="Verdana"/>
          <w:b/>
          <w:bCs/>
          <w:sz w:val="24"/>
          <w:szCs w:val="24"/>
        </w:rPr>
        <w:t>gültigem 3G-Nachweis</w:t>
      </w:r>
      <w:r w:rsidRPr="00FC10F9">
        <w:rPr>
          <w:rStyle w:val="lrzxr"/>
          <w:rFonts w:ascii="Verdana" w:hAnsi="Verdana"/>
          <w:b/>
          <w:bCs/>
          <w:sz w:val="24"/>
          <w:szCs w:val="24"/>
        </w:rPr>
        <w:t>.</w:t>
      </w:r>
      <w:r>
        <w:rPr>
          <w:rStyle w:val="lrzxr"/>
          <w:rFonts w:ascii="Verdana" w:hAnsi="Verdana"/>
          <w:sz w:val="24"/>
          <w:szCs w:val="24"/>
        </w:rPr>
        <w:t xml:space="preserve"> </w:t>
      </w:r>
      <w:r w:rsidR="00507AD0">
        <w:rPr>
          <w:rStyle w:val="lrzxr"/>
          <w:rFonts w:ascii="Verdana" w:hAnsi="Verdana"/>
          <w:sz w:val="24"/>
          <w:szCs w:val="24"/>
        </w:rPr>
        <w:t>Euer Schultestheft reicht uns</w:t>
      </w:r>
      <w:r>
        <w:rPr>
          <w:rStyle w:val="lrzxr"/>
          <w:rFonts w:ascii="Verdana" w:hAnsi="Verdana"/>
          <w:sz w:val="24"/>
          <w:szCs w:val="24"/>
        </w:rPr>
        <w:t>. Die zulässige Kinderzahl wird den aktuellen Entwicklungen entsprechend angepasst.</w:t>
      </w:r>
    </w:p>
    <w:p w14:paraId="44EC2ACC" w14:textId="1A6E55A6" w:rsidR="00FC10F9" w:rsidRPr="00FC10F9" w:rsidRDefault="00FC10F9" w:rsidP="00FC10F9">
      <w:pPr>
        <w:pStyle w:val="Listenabsatz"/>
        <w:numPr>
          <w:ilvl w:val="0"/>
          <w:numId w:val="1"/>
        </w:numPr>
        <w:jc w:val="both"/>
        <w:rPr>
          <w:rStyle w:val="lrzxr"/>
        </w:rPr>
      </w:pPr>
      <w:r w:rsidRPr="00FC10F9">
        <w:rPr>
          <w:rStyle w:val="lrzxr"/>
          <w:rFonts w:ascii="Verdana" w:hAnsi="Verdana"/>
          <w:b/>
          <w:bCs/>
          <w:sz w:val="24"/>
          <w:szCs w:val="24"/>
        </w:rPr>
        <w:t>Abstand halten!</w:t>
      </w:r>
      <w:r>
        <w:rPr>
          <w:rStyle w:val="lrzxr"/>
          <w:rFonts w:ascii="Verdana" w:hAnsi="Verdana"/>
          <w:sz w:val="24"/>
          <w:szCs w:val="24"/>
        </w:rPr>
        <w:t xml:space="preserve"> Alle Personen halten einen Sicherheitsabstand von 1,5 Metern ein. </w:t>
      </w:r>
      <w:r w:rsidR="00507AD0">
        <w:rPr>
          <w:rStyle w:val="lrzxr"/>
          <w:rFonts w:ascii="Verdana" w:hAnsi="Verdana"/>
          <w:sz w:val="24"/>
          <w:szCs w:val="24"/>
        </w:rPr>
        <w:t>Bitte achtet besonders beim Toben auf euren Abstand.</w:t>
      </w:r>
    </w:p>
    <w:p w14:paraId="7B853C73" w14:textId="16C90795" w:rsidR="00FC10F9" w:rsidRPr="00FC10F9" w:rsidRDefault="00FC10F9" w:rsidP="00FC10F9">
      <w:pPr>
        <w:pStyle w:val="Listenabsatz"/>
        <w:numPr>
          <w:ilvl w:val="0"/>
          <w:numId w:val="1"/>
        </w:numPr>
        <w:jc w:val="both"/>
        <w:rPr>
          <w:rStyle w:val="lrzxr"/>
          <w:b/>
          <w:bCs/>
        </w:rPr>
      </w:pPr>
      <w:r w:rsidRPr="00FC10F9">
        <w:rPr>
          <w:rStyle w:val="lrzxr"/>
          <w:rFonts w:ascii="Verdana" w:hAnsi="Verdana"/>
          <w:b/>
          <w:bCs/>
          <w:sz w:val="24"/>
          <w:szCs w:val="24"/>
        </w:rPr>
        <w:t>Regelmäßiges Händewaschen.</w:t>
      </w:r>
    </w:p>
    <w:p w14:paraId="393489EA" w14:textId="08005A48" w:rsidR="00FC10F9" w:rsidRPr="00FC10F9" w:rsidRDefault="00FC10F9" w:rsidP="00FC10F9">
      <w:pPr>
        <w:pStyle w:val="Listenabsatz"/>
        <w:numPr>
          <w:ilvl w:val="0"/>
          <w:numId w:val="1"/>
        </w:numPr>
        <w:jc w:val="both"/>
        <w:rPr>
          <w:rStyle w:val="lrzxr"/>
        </w:rPr>
      </w:pPr>
      <w:r w:rsidRPr="00FC10F9">
        <w:rPr>
          <w:rStyle w:val="lrzxr"/>
          <w:rFonts w:ascii="Verdana" w:hAnsi="Verdana"/>
          <w:b/>
          <w:bCs/>
          <w:sz w:val="24"/>
          <w:szCs w:val="24"/>
        </w:rPr>
        <w:t>Husten und Niesen in die Armbeuge.</w:t>
      </w:r>
      <w:r>
        <w:rPr>
          <w:rStyle w:val="lrzxr"/>
          <w:rFonts w:ascii="Verdana" w:hAnsi="Verdana"/>
          <w:sz w:val="24"/>
          <w:szCs w:val="24"/>
        </w:rPr>
        <w:t xml:space="preserve"> Fasst euch wenn möglich nicht ins Gesicht.</w:t>
      </w:r>
    </w:p>
    <w:p w14:paraId="10942692" w14:textId="3A5FDE15" w:rsidR="00FC10F9" w:rsidRPr="00FC10F9" w:rsidRDefault="00FC10F9" w:rsidP="00FC10F9">
      <w:pPr>
        <w:pStyle w:val="Listenabsatz"/>
        <w:numPr>
          <w:ilvl w:val="0"/>
          <w:numId w:val="1"/>
        </w:numPr>
        <w:jc w:val="both"/>
        <w:rPr>
          <w:rStyle w:val="lrzxr"/>
        </w:rPr>
      </w:pPr>
      <w:r w:rsidRPr="00FC10F9">
        <w:rPr>
          <w:rStyle w:val="lrzxr"/>
          <w:rFonts w:ascii="Verdana" w:hAnsi="Verdana"/>
          <w:b/>
          <w:bCs/>
          <w:sz w:val="24"/>
          <w:szCs w:val="24"/>
        </w:rPr>
        <w:t>Mund- und Nasenschutz und eigene Trinkflasche mitbringen.</w:t>
      </w:r>
      <w:r>
        <w:rPr>
          <w:rStyle w:val="lrzxr"/>
          <w:rFonts w:ascii="Verdana" w:hAnsi="Verdana"/>
          <w:sz w:val="24"/>
          <w:szCs w:val="24"/>
        </w:rPr>
        <w:t xml:space="preserve"> Bei Angeboten, bei denen der Mindestabstand nicht eingehalten werden kann, müsst ihr den Mundschutz tragen!</w:t>
      </w:r>
    </w:p>
    <w:p w14:paraId="0AD7943D" w14:textId="3AFF0D1D" w:rsidR="00FC10F9" w:rsidRPr="00FC10F9" w:rsidRDefault="00FC10F9" w:rsidP="00FC10F9">
      <w:pPr>
        <w:pStyle w:val="Listenabsatz"/>
        <w:numPr>
          <w:ilvl w:val="0"/>
          <w:numId w:val="1"/>
        </w:numPr>
        <w:jc w:val="both"/>
        <w:rPr>
          <w:rStyle w:val="lrzxr"/>
          <w:b/>
          <w:bCs/>
        </w:rPr>
      </w:pPr>
      <w:r w:rsidRPr="00FC10F9">
        <w:rPr>
          <w:rStyle w:val="lrzxr"/>
          <w:rFonts w:ascii="Verdana" w:hAnsi="Verdana"/>
          <w:b/>
          <w:bCs/>
          <w:sz w:val="24"/>
          <w:szCs w:val="24"/>
        </w:rPr>
        <w:t>Bei Krankheitssymptomen zu Hause bleiben!</w:t>
      </w:r>
    </w:p>
    <w:p w14:paraId="65A6E946" w14:textId="0AF9004D" w:rsidR="00FC10F9" w:rsidRDefault="00FC10F9" w:rsidP="00FC10F9">
      <w:pPr>
        <w:jc w:val="both"/>
        <w:rPr>
          <w:rStyle w:val="lrzxr"/>
          <w:b/>
          <w:bCs/>
        </w:rPr>
      </w:pPr>
    </w:p>
    <w:p w14:paraId="0D8D3283" w14:textId="7F67CA8B" w:rsidR="00FC10F9" w:rsidRDefault="00FC10F9" w:rsidP="00FC10F9">
      <w:pPr>
        <w:jc w:val="both"/>
        <w:rPr>
          <w:rStyle w:val="lrzxr"/>
          <w:rFonts w:ascii="Verdana" w:hAnsi="Verdana"/>
          <w:sz w:val="24"/>
          <w:szCs w:val="24"/>
        </w:rPr>
      </w:pPr>
      <w:r>
        <w:rPr>
          <w:rStyle w:val="lrzxr"/>
          <w:rFonts w:ascii="Verdana" w:hAnsi="Verdana"/>
          <w:sz w:val="24"/>
          <w:szCs w:val="24"/>
        </w:rPr>
        <w:t>Den unteren Abschnitt gebt ihr bitte unterschrieben euren Kindern mit.</w:t>
      </w:r>
    </w:p>
    <w:p w14:paraId="4BD23B7E" w14:textId="5B413A7F" w:rsidR="00140E41" w:rsidRDefault="00140E41" w:rsidP="00FC10F9">
      <w:pPr>
        <w:pBdr>
          <w:bottom w:val="single" w:sz="6" w:space="1" w:color="auto"/>
        </w:pBdr>
        <w:jc w:val="both"/>
        <w:rPr>
          <w:rStyle w:val="lrzxr"/>
          <w:rFonts w:ascii="Verdana" w:hAnsi="Verdana"/>
          <w:sz w:val="24"/>
          <w:szCs w:val="24"/>
        </w:rPr>
      </w:pPr>
    </w:p>
    <w:p w14:paraId="4D66065D" w14:textId="549DA5D8" w:rsidR="00140E41" w:rsidRPr="00D43026" w:rsidRDefault="00140E41" w:rsidP="00FC10F9">
      <w:pPr>
        <w:jc w:val="both"/>
        <w:rPr>
          <w:rStyle w:val="lrzxr"/>
          <w:rFonts w:ascii="Verdana" w:hAnsi="Verdana"/>
          <w:b/>
          <w:bCs/>
          <w:sz w:val="24"/>
          <w:szCs w:val="24"/>
        </w:rPr>
      </w:pPr>
      <w:r w:rsidRPr="00D43026">
        <w:rPr>
          <w:rStyle w:val="lrzxr"/>
          <w:rFonts w:ascii="Verdana" w:hAnsi="Verdana"/>
          <w:b/>
          <w:bCs/>
          <w:sz w:val="24"/>
          <w:szCs w:val="24"/>
        </w:rPr>
        <w:t>Bestätigung der Erziehungsberechtigten</w:t>
      </w:r>
    </w:p>
    <w:p w14:paraId="3EF03AC4" w14:textId="210B4F3E" w:rsidR="00140E41" w:rsidRDefault="00140E41" w:rsidP="00FC10F9">
      <w:pPr>
        <w:jc w:val="both"/>
        <w:rPr>
          <w:rStyle w:val="lrzxr"/>
          <w:rFonts w:ascii="Verdana" w:hAnsi="Verdana"/>
          <w:sz w:val="24"/>
          <w:szCs w:val="24"/>
        </w:rPr>
      </w:pPr>
    </w:p>
    <w:p w14:paraId="49EBAF6D" w14:textId="5EC5A14D" w:rsidR="00140E41" w:rsidRDefault="00140E41" w:rsidP="00FC10F9">
      <w:pPr>
        <w:jc w:val="both"/>
        <w:rPr>
          <w:rStyle w:val="lrzxr"/>
          <w:rFonts w:ascii="Verdana" w:hAnsi="Verdana"/>
          <w:sz w:val="24"/>
          <w:szCs w:val="24"/>
        </w:rPr>
      </w:pPr>
      <w:r>
        <w:rPr>
          <w:rStyle w:val="lrzxr"/>
          <w:rFonts w:ascii="Verdana" w:hAnsi="Verdana"/>
          <w:sz w:val="24"/>
          <w:szCs w:val="24"/>
        </w:rPr>
        <w:t>Mit meiner Unterschrift bestätige ich, dass ich die Informationen zur Öffnung des Abenteuergeländes Bockenheim gelesen habe.</w:t>
      </w:r>
    </w:p>
    <w:p w14:paraId="1582BFF4" w14:textId="5E9B8384" w:rsidR="00140E41" w:rsidRDefault="00140E41" w:rsidP="00FC10F9">
      <w:pPr>
        <w:jc w:val="both"/>
        <w:rPr>
          <w:rStyle w:val="lrzxr"/>
          <w:rFonts w:ascii="Verdana" w:hAnsi="Verdana"/>
          <w:sz w:val="24"/>
          <w:szCs w:val="24"/>
        </w:rPr>
      </w:pPr>
      <w:r>
        <w:rPr>
          <w:rStyle w:val="lrzxr"/>
          <w:rFonts w:ascii="Verdana" w:hAnsi="Verdana"/>
          <w:sz w:val="24"/>
          <w:szCs w:val="24"/>
        </w:rPr>
        <w:t>Ich bestätige, dass ich mit diesen Bedingungen einverstanden bin und dass ich mein Kind über die gültigen Verhaltensregeln aufgeklärt habe.</w:t>
      </w:r>
    </w:p>
    <w:p w14:paraId="0F11410A" w14:textId="36DC93EC" w:rsidR="00140E41" w:rsidRDefault="00140E41" w:rsidP="00FC10F9">
      <w:pPr>
        <w:jc w:val="both"/>
        <w:rPr>
          <w:rStyle w:val="lrzxr"/>
          <w:rFonts w:ascii="Verdana" w:hAnsi="Verdana"/>
          <w:sz w:val="24"/>
          <w:szCs w:val="24"/>
        </w:rPr>
      </w:pPr>
      <w:r>
        <w:rPr>
          <w:rStyle w:val="lrzxr"/>
          <w:rFonts w:ascii="Verdana" w:hAnsi="Verdana"/>
          <w:sz w:val="24"/>
          <w:szCs w:val="24"/>
        </w:rPr>
        <w:t>Gleichzeitig gebe ich mein Einverständnis für die Aufnahme von personenbezogenen Daten gemäß der Datenschutzgrundverordnung.</w:t>
      </w:r>
    </w:p>
    <w:p w14:paraId="4723859F" w14:textId="38CA0A24" w:rsidR="00140E41" w:rsidRDefault="00140E41" w:rsidP="00FC10F9">
      <w:pPr>
        <w:jc w:val="both"/>
        <w:rPr>
          <w:rStyle w:val="lrzxr"/>
          <w:rFonts w:ascii="Verdana" w:hAnsi="Verdana"/>
          <w:sz w:val="24"/>
          <w:szCs w:val="24"/>
        </w:rPr>
      </w:pPr>
    </w:p>
    <w:p w14:paraId="39F3D7B4" w14:textId="38A0C888" w:rsidR="00140E41" w:rsidRDefault="00140E41" w:rsidP="00FC10F9">
      <w:pPr>
        <w:jc w:val="both"/>
        <w:rPr>
          <w:rStyle w:val="lrzxr"/>
          <w:rFonts w:ascii="Verdana" w:hAnsi="Verdana"/>
          <w:sz w:val="24"/>
          <w:szCs w:val="24"/>
        </w:rPr>
      </w:pPr>
      <w:r>
        <w:rPr>
          <w:rStyle w:val="lrzxr"/>
          <w:rFonts w:ascii="Verdana" w:hAnsi="Verdana"/>
          <w:sz w:val="24"/>
          <w:szCs w:val="24"/>
        </w:rPr>
        <w:t>Name des Kindes: _________________</w:t>
      </w:r>
      <w:r w:rsidR="00B04E26">
        <w:rPr>
          <w:rStyle w:val="lrzxr"/>
          <w:rFonts w:ascii="Verdana" w:hAnsi="Verdana"/>
          <w:sz w:val="24"/>
          <w:szCs w:val="24"/>
        </w:rPr>
        <w:tab/>
        <w:t xml:space="preserve"> Geburtsdatum:________________</w:t>
      </w:r>
    </w:p>
    <w:p w14:paraId="09D95826" w14:textId="21B6205F" w:rsidR="00D43026" w:rsidRDefault="00CA09F7" w:rsidP="00FC10F9">
      <w:pPr>
        <w:jc w:val="both"/>
        <w:rPr>
          <w:rStyle w:val="lrzxr"/>
          <w:rFonts w:ascii="Verdana" w:hAnsi="Verdana"/>
          <w:sz w:val="24"/>
          <w:szCs w:val="24"/>
        </w:rPr>
      </w:pPr>
      <w:r>
        <w:rPr>
          <w:rStyle w:val="lrzxr"/>
          <w:rFonts w:ascii="Verdana" w:hAnsi="Verdana"/>
          <w:sz w:val="24"/>
          <w:szCs w:val="24"/>
        </w:rPr>
        <w:t>Telefon/Handy:____________________</w:t>
      </w:r>
      <w:r>
        <w:rPr>
          <w:rStyle w:val="lrzxr"/>
          <w:rFonts w:ascii="Verdana" w:hAnsi="Verdana"/>
          <w:sz w:val="24"/>
          <w:szCs w:val="24"/>
        </w:rPr>
        <w:tab/>
        <w:t xml:space="preserve"> E-Mail: ______________________</w:t>
      </w:r>
    </w:p>
    <w:p w14:paraId="6304A291" w14:textId="0B1918A7" w:rsidR="007670BD" w:rsidRDefault="007670BD" w:rsidP="00FC10F9">
      <w:pPr>
        <w:jc w:val="both"/>
        <w:rPr>
          <w:rStyle w:val="lrzxr"/>
          <w:rFonts w:ascii="Verdana" w:hAnsi="Verdana"/>
          <w:sz w:val="24"/>
          <w:szCs w:val="24"/>
        </w:rPr>
      </w:pPr>
      <w:r>
        <w:rPr>
          <w:rStyle w:val="lrzxr"/>
          <w:rFonts w:ascii="Verdana" w:hAnsi="Verdana"/>
          <w:sz w:val="24"/>
          <w:szCs w:val="24"/>
        </w:rPr>
        <w:t xml:space="preserve">Fotoerlaubnis: Ja [ ]   Nein [ ] </w:t>
      </w:r>
      <w:r>
        <w:rPr>
          <w:rStyle w:val="lrzxr"/>
          <w:rFonts w:ascii="Verdana" w:hAnsi="Verdana"/>
          <w:sz w:val="24"/>
          <w:szCs w:val="24"/>
        </w:rPr>
        <w:tab/>
      </w:r>
      <w:r>
        <w:rPr>
          <w:rStyle w:val="lrzxr"/>
          <w:rFonts w:ascii="Verdana" w:hAnsi="Verdana"/>
          <w:sz w:val="24"/>
          <w:szCs w:val="24"/>
        </w:rPr>
        <w:tab/>
        <w:t xml:space="preserve"> Mailverteiler: Ja [ ]   Nein [ ]</w:t>
      </w:r>
    </w:p>
    <w:p w14:paraId="3D0F24D2" w14:textId="77777777" w:rsidR="00CA09F7" w:rsidRDefault="00CA09F7" w:rsidP="00FC10F9">
      <w:pPr>
        <w:jc w:val="both"/>
        <w:rPr>
          <w:rStyle w:val="lrzxr"/>
          <w:rFonts w:ascii="Verdana" w:hAnsi="Verdana"/>
          <w:sz w:val="24"/>
          <w:szCs w:val="24"/>
        </w:rPr>
      </w:pPr>
    </w:p>
    <w:p w14:paraId="3D119679" w14:textId="205E3759" w:rsidR="00D43026" w:rsidRPr="00FC10F9" w:rsidRDefault="00D43026" w:rsidP="00FC10F9">
      <w:pPr>
        <w:jc w:val="both"/>
        <w:rPr>
          <w:rStyle w:val="lrzxr"/>
          <w:rFonts w:ascii="Verdana" w:hAnsi="Verdana"/>
          <w:sz w:val="24"/>
          <w:szCs w:val="24"/>
        </w:rPr>
      </w:pPr>
      <w:r>
        <w:rPr>
          <w:rStyle w:val="lrzxr"/>
          <w:rFonts w:ascii="Verdana" w:hAnsi="Verdana"/>
          <w:sz w:val="24"/>
          <w:szCs w:val="24"/>
        </w:rPr>
        <w:t xml:space="preserve">Datum: _______________   </w:t>
      </w:r>
      <w:r w:rsidR="00CA09F7">
        <w:rPr>
          <w:rStyle w:val="lrzxr"/>
          <w:rFonts w:ascii="Verdana" w:hAnsi="Verdana"/>
          <w:sz w:val="24"/>
          <w:szCs w:val="24"/>
        </w:rPr>
        <w:tab/>
      </w:r>
      <w:r w:rsidR="00CA09F7">
        <w:rPr>
          <w:rStyle w:val="lrzxr"/>
          <w:rFonts w:ascii="Verdana" w:hAnsi="Verdana"/>
          <w:sz w:val="24"/>
          <w:szCs w:val="24"/>
        </w:rPr>
        <w:tab/>
      </w:r>
      <w:r>
        <w:rPr>
          <w:rStyle w:val="lrzxr"/>
          <w:rFonts w:ascii="Verdana" w:hAnsi="Verdana"/>
          <w:sz w:val="24"/>
          <w:szCs w:val="24"/>
        </w:rPr>
        <w:t xml:space="preserve"> Unterschrift: __________________</w:t>
      </w:r>
    </w:p>
    <w:p w14:paraId="07B709D3" w14:textId="77777777" w:rsidR="004327F9" w:rsidRDefault="004327F9" w:rsidP="001A39DA">
      <w:pPr>
        <w:jc w:val="both"/>
        <w:rPr>
          <w:rStyle w:val="lrzxr"/>
        </w:rPr>
      </w:pPr>
    </w:p>
    <w:p w14:paraId="0345DAE1" w14:textId="77777777" w:rsidR="006459CE" w:rsidRPr="006459CE" w:rsidRDefault="006459CE" w:rsidP="006459CE">
      <w:pPr>
        <w:rPr>
          <w:rFonts w:asciiTheme="minorHAnsi" w:hAnsiTheme="minorHAnsi" w:cs="Arial"/>
          <w:sz w:val="16"/>
        </w:rPr>
        <w:sectPr w:rsidR="006459CE" w:rsidRPr="006459CE" w:rsidSect="00D83E8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9EAA622" w14:textId="77777777" w:rsidR="00244945" w:rsidRDefault="006459CE" w:rsidP="00D83E82">
      <w:pPr>
        <w:pStyle w:val="KeinLeerraum"/>
        <w:rPr>
          <w:sz w:val="16"/>
          <w:szCs w:val="16"/>
        </w:rPr>
      </w:pPr>
      <w:r w:rsidRPr="0068437F">
        <w:rPr>
          <w:noProof/>
          <w:sz w:val="16"/>
          <w:szCs w:val="16"/>
        </w:rPr>
        <w:drawing>
          <wp:anchor distT="0" distB="0" distL="114300" distR="114300" simplePos="0" relativeHeight="251670528" behindDoc="0" locked="0" layoutInCell="1" allowOverlap="1" wp14:anchorId="340DF402" wp14:editId="1656B73D">
            <wp:simplePos x="0" y="0"/>
            <wp:positionH relativeFrom="column">
              <wp:posOffset>0</wp:posOffset>
            </wp:positionH>
            <wp:positionV relativeFrom="paragraph">
              <wp:posOffset>-78105</wp:posOffset>
            </wp:positionV>
            <wp:extent cx="1028700" cy="571500"/>
            <wp:effectExtent l="0" t="0" r="0" b="0"/>
            <wp:wrapTight wrapText="bothSides">
              <wp:wrapPolygon edited="0">
                <wp:start x="0" y="0"/>
                <wp:lineTo x="0" y="20880"/>
                <wp:lineTo x="21200" y="20880"/>
                <wp:lineTo x="21200" y="0"/>
                <wp:lineTo x="0" y="0"/>
              </wp:wrapPolygon>
            </wp:wrapTight>
            <wp:docPr id="9" name="Grafik 9" descr="BDP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PLOGO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37F" w:rsidRPr="0068437F">
        <w:rPr>
          <w:sz w:val="16"/>
          <w:szCs w:val="16"/>
        </w:rPr>
        <w:t>Bund Deutscher PfadfinderInnen</w:t>
      </w:r>
      <w:r w:rsidR="0068437F">
        <w:rPr>
          <w:sz w:val="16"/>
          <w:szCs w:val="16"/>
        </w:rPr>
        <w:t xml:space="preserve">              Vereinssitz: Baumweg 10, 60316 Frankfurt/M.         Bank für Sozialwirtschaft AG</w:t>
      </w:r>
    </w:p>
    <w:p w14:paraId="29F42944" w14:textId="77777777" w:rsidR="0068437F" w:rsidRDefault="0068437F" w:rsidP="00D83E82">
      <w:pPr>
        <w:pStyle w:val="KeinLeerraum"/>
        <w:rPr>
          <w:sz w:val="16"/>
          <w:szCs w:val="16"/>
        </w:rPr>
      </w:pPr>
      <w:r>
        <w:rPr>
          <w:sz w:val="16"/>
          <w:szCs w:val="16"/>
        </w:rPr>
        <w:t>Abenteuergelände Bockenheim e.V.         POST:           Postfach 93 01 70</w:t>
      </w:r>
    </w:p>
    <w:p w14:paraId="16DFE80D" w14:textId="77777777" w:rsidR="0068437F" w:rsidRDefault="0068437F" w:rsidP="00D83E82">
      <w:pPr>
        <w:pStyle w:val="KeinLeerraum"/>
        <w:rPr>
          <w:sz w:val="16"/>
          <w:szCs w:val="16"/>
        </w:rPr>
      </w:pPr>
      <w:r>
        <w:rPr>
          <w:sz w:val="16"/>
          <w:szCs w:val="16"/>
        </w:rPr>
        <w:t xml:space="preserve">An der Bezirkssportanlage West                </w:t>
      </w:r>
      <w:r w:rsidR="00A9095E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60456 Frankfurt</w:t>
      </w:r>
      <w:r w:rsidR="00A9095E">
        <w:rPr>
          <w:sz w:val="16"/>
          <w:szCs w:val="16"/>
        </w:rPr>
        <w:t>/M.                                  IBAN:</w:t>
      </w:r>
    </w:p>
    <w:p w14:paraId="26D6061A" w14:textId="77777777" w:rsidR="00A9095E" w:rsidRDefault="00A9095E" w:rsidP="00D83E82">
      <w:pPr>
        <w:pStyle w:val="KeinLeerraum"/>
        <w:rPr>
          <w:sz w:val="16"/>
          <w:szCs w:val="16"/>
        </w:rPr>
      </w:pPr>
      <w:r>
        <w:rPr>
          <w:sz w:val="16"/>
          <w:szCs w:val="16"/>
        </w:rPr>
        <w:t>Ginnheimer Landstraße 37                          Telefon:       0162-2802533                                           DE64 6602 0500 0008 7169 00</w:t>
      </w:r>
    </w:p>
    <w:p w14:paraId="7BB4E2F1" w14:textId="77777777" w:rsidR="00A9095E" w:rsidRDefault="00A9095E" w:rsidP="00D83E82">
      <w:pPr>
        <w:pStyle w:val="KeinLeerraum"/>
        <w:rPr>
          <w:sz w:val="16"/>
          <w:szCs w:val="16"/>
        </w:rPr>
      </w:pPr>
      <w:r>
        <w:rPr>
          <w:sz w:val="16"/>
          <w:szCs w:val="16"/>
        </w:rPr>
        <w:t>60487 Frankfurt am Main                            Mo – Fr:       10:00 bis 18:00 Uhr                                  BIC: BFSWDE33KRL</w:t>
      </w:r>
    </w:p>
    <w:p w14:paraId="65732D09" w14:textId="77777777" w:rsidR="00A9095E" w:rsidRDefault="00A9095E" w:rsidP="00D83E82">
      <w:pPr>
        <w:pStyle w:val="KeinLeerraum"/>
        <w:rPr>
          <w:sz w:val="16"/>
          <w:szCs w:val="16"/>
        </w:rPr>
      </w:pPr>
    </w:p>
    <w:p w14:paraId="0E93AB48" w14:textId="77777777" w:rsidR="00A9095E" w:rsidRPr="00A9095E" w:rsidRDefault="00A9095E" w:rsidP="00D83E82">
      <w:pPr>
        <w:pStyle w:val="KeinLeerraum"/>
        <w:rPr>
          <w:sz w:val="16"/>
          <w:szCs w:val="16"/>
          <w:lang w:val="en-US"/>
        </w:rPr>
      </w:pPr>
      <w:r w:rsidRPr="00D25071">
        <w:rPr>
          <w:sz w:val="16"/>
          <w:szCs w:val="16"/>
        </w:rPr>
        <w:t xml:space="preserve">                                                 </w:t>
      </w:r>
      <w:r w:rsidRPr="00A9095E">
        <w:rPr>
          <w:sz w:val="16"/>
          <w:szCs w:val="16"/>
          <w:lang w:val="en-US"/>
        </w:rPr>
        <w:t xml:space="preserve">Email: </w:t>
      </w:r>
      <w:hyperlink r:id="rId10" w:history="1">
        <w:r w:rsidRPr="0037648D">
          <w:rPr>
            <w:rStyle w:val="Hyperlink"/>
            <w:sz w:val="16"/>
            <w:szCs w:val="16"/>
            <w:lang w:val="en-US"/>
          </w:rPr>
          <w:t>asp-bockenheim@gmx.de</w:t>
        </w:r>
      </w:hyperlink>
      <w:r>
        <w:rPr>
          <w:sz w:val="16"/>
          <w:szCs w:val="16"/>
          <w:lang w:val="en-US"/>
        </w:rPr>
        <w:t xml:space="preserve">               Website: www.abenteuergelaende.de</w:t>
      </w:r>
    </w:p>
    <w:sectPr w:rsidR="00A9095E" w:rsidRPr="00A9095E" w:rsidSect="0068437F">
      <w:type w:val="continuous"/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6DDA2" w14:textId="77777777" w:rsidR="00FE3DDB" w:rsidRDefault="00FE3DDB" w:rsidP="00D83E82">
      <w:r>
        <w:separator/>
      </w:r>
    </w:p>
  </w:endnote>
  <w:endnote w:type="continuationSeparator" w:id="0">
    <w:p w14:paraId="0F553368" w14:textId="77777777" w:rsidR="00FE3DDB" w:rsidRDefault="00FE3DDB" w:rsidP="00D8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72851" w14:textId="77777777" w:rsidR="00FE3DDB" w:rsidRDefault="00FE3DDB" w:rsidP="00D83E82">
      <w:r>
        <w:separator/>
      </w:r>
    </w:p>
  </w:footnote>
  <w:footnote w:type="continuationSeparator" w:id="0">
    <w:p w14:paraId="4C8C8E76" w14:textId="77777777" w:rsidR="00FE3DDB" w:rsidRDefault="00FE3DDB" w:rsidP="00D83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42E8"/>
    <w:multiLevelType w:val="hybridMultilevel"/>
    <w:tmpl w:val="469EAE12"/>
    <w:lvl w:ilvl="0" w:tplc="7578124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82"/>
    <w:rsid w:val="00096CB7"/>
    <w:rsid w:val="00140E41"/>
    <w:rsid w:val="001A39DA"/>
    <w:rsid w:val="001E5F3D"/>
    <w:rsid w:val="00244945"/>
    <w:rsid w:val="002449A8"/>
    <w:rsid w:val="002A1428"/>
    <w:rsid w:val="00384C7A"/>
    <w:rsid w:val="004327F9"/>
    <w:rsid w:val="004B33BE"/>
    <w:rsid w:val="005054E2"/>
    <w:rsid w:val="00507AD0"/>
    <w:rsid w:val="005545F4"/>
    <w:rsid w:val="005E7273"/>
    <w:rsid w:val="006459CE"/>
    <w:rsid w:val="0068437F"/>
    <w:rsid w:val="007670BD"/>
    <w:rsid w:val="00851375"/>
    <w:rsid w:val="009971CF"/>
    <w:rsid w:val="00A238A7"/>
    <w:rsid w:val="00A9095E"/>
    <w:rsid w:val="00AB33CA"/>
    <w:rsid w:val="00B04E26"/>
    <w:rsid w:val="00B47130"/>
    <w:rsid w:val="00C2722B"/>
    <w:rsid w:val="00C52973"/>
    <w:rsid w:val="00CA09F7"/>
    <w:rsid w:val="00D00A54"/>
    <w:rsid w:val="00D25071"/>
    <w:rsid w:val="00D43026"/>
    <w:rsid w:val="00D83E82"/>
    <w:rsid w:val="00DD2D0F"/>
    <w:rsid w:val="00E13906"/>
    <w:rsid w:val="00FC10F9"/>
    <w:rsid w:val="00FE3DDB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95BC"/>
  <w15:chartTrackingRefBased/>
  <w15:docId w15:val="{445D9F06-837D-4DBB-AA87-F5D986AE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1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83E82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D83E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83E82"/>
  </w:style>
  <w:style w:type="paragraph" w:styleId="Fuzeile">
    <w:name w:val="footer"/>
    <w:basedOn w:val="Standard"/>
    <w:link w:val="FuzeileZchn"/>
    <w:uiPriority w:val="99"/>
    <w:unhideWhenUsed/>
    <w:rsid w:val="00D83E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83E82"/>
  </w:style>
  <w:style w:type="character" w:styleId="Hyperlink">
    <w:name w:val="Hyperlink"/>
    <w:basedOn w:val="Absatz-Standardschriftart"/>
    <w:uiPriority w:val="99"/>
    <w:unhideWhenUsed/>
    <w:rsid w:val="00D83E8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3E82"/>
    <w:rPr>
      <w:color w:val="605E5C"/>
      <w:shd w:val="clear" w:color="auto" w:fill="E1DFDD"/>
    </w:rPr>
  </w:style>
  <w:style w:type="character" w:customStyle="1" w:styleId="lrzxr">
    <w:name w:val="lrzxr"/>
    <w:basedOn w:val="Absatz-Standardschriftart"/>
    <w:rsid w:val="004327F9"/>
  </w:style>
  <w:style w:type="paragraph" w:styleId="Listenabsatz">
    <w:name w:val="List Paragraph"/>
    <w:basedOn w:val="Standard"/>
    <w:uiPriority w:val="34"/>
    <w:qFormat/>
    <w:rsid w:val="00FC1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8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abenteuergelaende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sp-bockenheim@gmx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Wolle</dc:creator>
  <cp:keywords/>
  <dc:description/>
  <cp:lastModifiedBy>Andreas Dänzer</cp:lastModifiedBy>
  <cp:revision>19</cp:revision>
  <cp:lastPrinted>2020-05-28T08:12:00Z</cp:lastPrinted>
  <dcterms:created xsi:type="dcterms:W3CDTF">2019-01-21T10:05:00Z</dcterms:created>
  <dcterms:modified xsi:type="dcterms:W3CDTF">2022-02-10T09:41:00Z</dcterms:modified>
</cp:coreProperties>
</file>